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86BC" w14:textId="5524A3E3" w:rsidR="009105BE" w:rsidRDefault="00843968">
      <w:pPr>
        <w:rPr>
          <w:rFonts w:ascii="Verdana" w:eastAsia="Verdana" w:hAnsi="Verdana" w:cs="Verdana"/>
        </w:rPr>
      </w:pPr>
      <w:r w:rsidRPr="02A73490">
        <w:rPr>
          <w:rFonts w:ascii="Verdana" w:eastAsia="Verdana" w:hAnsi="Verdana" w:cs="Verdana"/>
        </w:rPr>
        <w:t xml:space="preserve">Bogotá D.C., 20 de </w:t>
      </w:r>
      <w:proofErr w:type="spellStart"/>
      <w:r w:rsidRPr="02A73490">
        <w:rPr>
          <w:rFonts w:ascii="Verdana" w:eastAsia="Verdana" w:hAnsi="Verdana" w:cs="Verdana"/>
        </w:rPr>
        <w:t>noviembre</w:t>
      </w:r>
      <w:proofErr w:type="spellEnd"/>
      <w:r w:rsidRPr="02A73490">
        <w:rPr>
          <w:rFonts w:ascii="Verdana" w:eastAsia="Verdana" w:hAnsi="Verdana" w:cs="Verdana"/>
        </w:rPr>
        <w:t xml:space="preserve"> de 2025</w:t>
      </w:r>
    </w:p>
    <w:p w14:paraId="47FBB897" w14:textId="1FFE5513" w:rsidR="009105BE" w:rsidRDefault="009105BE">
      <w:pPr>
        <w:rPr>
          <w:rFonts w:ascii="Verdana" w:eastAsia="Verdana" w:hAnsi="Verdana" w:cs="Verdana"/>
        </w:rPr>
      </w:pPr>
    </w:p>
    <w:p w14:paraId="1EE549B5" w14:textId="4A80BF1F" w:rsidR="009105BE" w:rsidRDefault="00843968" w:rsidP="02A73490">
      <w:pPr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hAnsi="Verdana"/>
        </w:rPr>
        <w:t>Asunto</w:t>
      </w:r>
      <w:proofErr w:type="spellEnd"/>
      <w:r>
        <w:rPr>
          <w:rFonts w:ascii="Verdana" w:hAnsi="Verdana"/>
        </w:rPr>
        <w:t xml:space="preserve">: Consulta del </w:t>
      </w:r>
      <w:proofErr w:type="spellStart"/>
      <w:r>
        <w:rPr>
          <w:rFonts w:ascii="Verdana" w:hAnsi="Verdana"/>
        </w:rPr>
        <w:t>estado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proceso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selección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representantes</w:t>
      </w:r>
      <w:proofErr w:type="spellEnd"/>
      <w:r>
        <w:rPr>
          <w:rFonts w:ascii="Verdana" w:hAnsi="Verdana"/>
        </w:rPr>
        <w:t xml:space="preserve"> de la </w:t>
      </w:r>
      <w:proofErr w:type="spellStart"/>
      <w:r>
        <w:rPr>
          <w:rFonts w:ascii="Verdana" w:hAnsi="Verdana"/>
        </w:rPr>
        <w:t>sociedad</w:t>
      </w:r>
      <w:proofErr w:type="spellEnd"/>
      <w:r>
        <w:rPr>
          <w:rFonts w:ascii="Verdana" w:hAnsi="Verdana"/>
        </w:rPr>
        <w:t xml:space="preserve"> civil ante </w:t>
      </w:r>
      <w:proofErr w:type="spellStart"/>
      <w:r>
        <w:rPr>
          <w:rFonts w:ascii="Verdana" w:hAnsi="Verdana"/>
        </w:rPr>
        <w:t>el</w:t>
      </w:r>
      <w:proofErr w:type="spellEnd"/>
      <w:r>
        <w:rPr>
          <w:rFonts w:ascii="Verdana" w:hAnsi="Verdana"/>
        </w:rPr>
        <w:t xml:space="preserve"> Consejo Nacional de Discapacidad</w:t>
      </w:r>
    </w:p>
    <w:p w14:paraId="0E3350C0" w14:textId="1960FD2D" w:rsidR="009105BE" w:rsidRDefault="00843968" w:rsidP="02A73490">
      <w:pPr>
        <w:jc w:val="both"/>
        <w:rPr>
          <w:rFonts w:ascii="Verdana" w:eastAsia="Verdana" w:hAnsi="Verdana" w:cs="Verdana"/>
        </w:rPr>
      </w:pPr>
      <w:r w:rsidRPr="41F53E16">
        <w:rPr>
          <w:rFonts w:ascii="Verdana" w:hAnsi="Verdana"/>
        </w:rPr>
        <w:t xml:space="preserve">La Dirección para la </w:t>
      </w:r>
      <w:proofErr w:type="spellStart"/>
      <w:r w:rsidRPr="41F53E16">
        <w:rPr>
          <w:rFonts w:ascii="Verdana" w:hAnsi="Verdana"/>
        </w:rPr>
        <w:t>Garantía</w:t>
      </w:r>
      <w:proofErr w:type="spellEnd"/>
      <w:r w:rsidRPr="41F53E16">
        <w:rPr>
          <w:rFonts w:ascii="Verdana" w:hAnsi="Verdana"/>
        </w:rPr>
        <w:t xml:space="preserve"> de </w:t>
      </w:r>
      <w:proofErr w:type="spellStart"/>
      <w:r w:rsidRPr="41F53E16">
        <w:rPr>
          <w:rFonts w:ascii="Verdana" w:hAnsi="Verdana"/>
        </w:rPr>
        <w:t>los</w:t>
      </w:r>
      <w:proofErr w:type="spellEnd"/>
      <w:r w:rsidRPr="41F53E16">
        <w:rPr>
          <w:rFonts w:ascii="Verdana" w:hAnsi="Verdana"/>
        </w:rPr>
        <w:t xml:space="preserve"> Derechos de las Personas con Discapacidad del Ministerio de Igualdad y Equidad, </w:t>
      </w:r>
      <w:proofErr w:type="spellStart"/>
      <w:r w:rsidRPr="41F53E16">
        <w:rPr>
          <w:rFonts w:ascii="Verdana" w:hAnsi="Verdana"/>
        </w:rPr>
        <w:t>en</w:t>
      </w:r>
      <w:proofErr w:type="spellEnd"/>
      <w:r w:rsidRPr="41F53E16">
        <w:rPr>
          <w:rFonts w:ascii="Verdana" w:hAnsi="Verdana"/>
        </w:rPr>
        <w:t xml:space="preserve"> </w:t>
      </w:r>
      <w:proofErr w:type="spellStart"/>
      <w:r w:rsidRPr="41F53E16">
        <w:rPr>
          <w:rFonts w:ascii="Verdana" w:hAnsi="Verdana"/>
        </w:rPr>
        <w:t>cumplimiento</w:t>
      </w:r>
      <w:proofErr w:type="spellEnd"/>
      <w:r w:rsidRPr="41F53E16">
        <w:rPr>
          <w:rFonts w:ascii="Verdana" w:hAnsi="Verdana"/>
        </w:rPr>
        <w:t xml:space="preserve"> de lo </w:t>
      </w:r>
      <w:proofErr w:type="spellStart"/>
      <w:r w:rsidRPr="41F53E16">
        <w:rPr>
          <w:rFonts w:ascii="Verdana" w:hAnsi="Verdana"/>
        </w:rPr>
        <w:t>establecido</w:t>
      </w:r>
      <w:proofErr w:type="spellEnd"/>
      <w:r w:rsidRPr="41F53E16">
        <w:rPr>
          <w:rFonts w:ascii="Verdana" w:hAnsi="Verdana"/>
        </w:rPr>
        <w:t xml:space="preserve"> </w:t>
      </w:r>
      <w:proofErr w:type="spellStart"/>
      <w:r w:rsidRPr="41F53E16">
        <w:rPr>
          <w:rFonts w:ascii="Verdana" w:hAnsi="Verdana"/>
        </w:rPr>
        <w:t>en</w:t>
      </w:r>
      <w:proofErr w:type="spellEnd"/>
      <w:r w:rsidRPr="41F53E16">
        <w:rPr>
          <w:rFonts w:ascii="Verdana" w:hAnsi="Verdana"/>
        </w:rPr>
        <w:t xml:space="preserve"> la </w:t>
      </w:r>
      <w:proofErr w:type="spellStart"/>
      <w:r w:rsidRPr="41F53E16">
        <w:rPr>
          <w:rFonts w:ascii="Verdana" w:hAnsi="Verdana"/>
        </w:rPr>
        <w:t>Resolución</w:t>
      </w:r>
      <w:proofErr w:type="spellEnd"/>
      <w:r w:rsidRPr="41F53E16">
        <w:rPr>
          <w:rFonts w:ascii="Verdana" w:hAnsi="Verdana"/>
        </w:rPr>
        <w:t xml:space="preserve"> 1246 de 2025, </w:t>
      </w:r>
      <w:proofErr w:type="spellStart"/>
      <w:r w:rsidRPr="41F53E16">
        <w:rPr>
          <w:rFonts w:ascii="Verdana" w:hAnsi="Verdana"/>
        </w:rPr>
        <w:t>informa</w:t>
      </w:r>
      <w:proofErr w:type="spellEnd"/>
      <w:r w:rsidRPr="41F53E16">
        <w:rPr>
          <w:rFonts w:ascii="Verdana" w:hAnsi="Verdana"/>
        </w:rPr>
        <w:t xml:space="preserve"> </w:t>
      </w:r>
      <w:proofErr w:type="spellStart"/>
      <w:r w:rsidRPr="41F53E16">
        <w:rPr>
          <w:rFonts w:ascii="Verdana" w:hAnsi="Verdana"/>
        </w:rPr>
        <w:t>el</w:t>
      </w:r>
      <w:proofErr w:type="spellEnd"/>
      <w:r w:rsidRPr="41F53E16">
        <w:rPr>
          <w:rFonts w:ascii="Verdana" w:hAnsi="Verdana"/>
        </w:rPr>
        <w:t xml:space="preserve"> </w:t>
      </w:r>
      <w:proofErr w:type="spellStart"/>
      <w:r w:rsidRPr="41F53E16">
        <w:rPr>
          <w:rFonts w:ascii="Verdana" w:hAnsi="Verdana"/>
        </w:rPr>
        <w:t>estado</w:t>
      </w:r>
      <w:proofErr w:type="spellEnd"/>
      <w:r w:rsidRPr="41F53E16">
        <w:rPr>
          <w:rFonts w:ascii="Verdana" w:hAnsi="Verdana"/>
        </w:rPr>
        <w:t xml:space="preserve"> actual del </w:t>
      </w:r>
      <w:proofErr w:type="spellStart"/>
      <w:r w:rsidRPr="41F53E16">
        <w:rPr>
          <w:rFonts w:ascii="Verdana" w:hAnsi="Verdana"/>
        </w:rPr>
        <w:t>proceso</w:t>
      </w:r>
      <w:proofErr w:type="spellEnd"/>
      <w:r w:rsidRPr="41F53E16">
        <w:rPr>
          <w:rFonts w:ascii="Verdana" w:hAnsi="Verdana"/>
        </w:rPr>
        <w:t xml:space="preserve"> de </w:t>
      </w:r>
      <w:proofErr w:type="spellStart"/>
      <w:r w:rsidRPr="41F53E16">
        <w:rPr>
          <w:rFonts w:ascii="Verdana" w:hAnsi="Verdana"/>
        </w:rPr>
        <w:t>selección</w:t>
      </w:r>
      <w:proofErr w:type="spellEnd"/>
      <w:r w:rsidRPr="41F53E16">
        <w:rPr>
          <w:rFonts w:ascii="Verdana" w:hAnsi="Verdana"/>
        </w:rPr>
        <w:t xml:space="preserve"> de </w:t>
      </w:r>
      <w:proofErr w:type="spellStart"/>
      <w:r w:rsidRPr="41F53E16">
        <w:rPr>
          <w:rFonts w:ascii="Verdana" w:hAnsi="Verdana"/>
        </w:rPr>
        <w:t>representantes</w:t>
      </w:r>
      <w:proofErr w:type="spellEnd"/>
      <w:r w:rsidRPr="41F53E16">
        <w:rPr>
          <w:rFonts w:ascii="Verdana" w:hAnsi="Verdana"/>
        </w:rPr>
        <w:t xml:space="preserve"> de la </w:t>
      </w:r>
      <w:proofErr w:type="spellStart"/>
      <w:r w:rsidRPr="41F53E16">
        <w:rPr>
          <w:rFonts w:ascii="Verdana" w:hAnsi="Verdana"/>
        </w:rPr>
        <w:t>sociedad</w:t>
      </w:r>
      <w:proofErr w:type="spellEnd"/>
      <w:r w:rsidRPr="41F53E16">
        <w:rPr>
          <w:rFonts w:ascii="Verdana" w:hAnsi="Verdana"/>
        </w:rPr>
        <w:t xml:space="preserve"> civil ante </w:t>
      </w:r>
      <w:proofErr w:type="spellStart"/>
      <w:r w:rsidRPr="41F53E16">
        <w:rPr>
          <w:rFonts w:ascii="Verdana" w:hAnsi="Verdana"/>
        </w:rPr>
        <w:t>el</w:t>
      </w:r>
      <w:proofErr w:type="spellEnd"/>
      <w:r w:rsidRPr="41F53E16">
        <w:rPr>
          <w:rFonts w:ascii="Verdana" w:hAnsi="Verdana"/>
        </w:rPr>
        <w:t xml:space="preserve"> Consejo Nacional de Discapacidad.</w:t>
      </w:r>
    </w:p>
    <w:p w14:paraId="5770DF05" w14:textId="761DC67B" w:rsidR="009105BE" w:rsidRDefault="0FE6D156" w:rsidP="02A73490">
      <w:pPr>
        <w:jc w:val="both"/>
        <w:rPr>
          <w:rFonts w:ascii="Verdana" w:eastAsia="Verdana" w:hAnsi="Verdana" w:cs="Verdana"/>
          <w:lang w:val="es-ES"/>
        </w:rPr>
      </w:pPr>
      <w:r w:rsidRPr="41F53E16">
        <w:rPr>
          <w:lang w:val="es-ES"/>
        </w:rPr>
        <w:t>A continuación encontrar</w:t>
      </w:r>
      <w:r w:rsidR="0B085DBC" w:rsidRPr="41F53E16">
        <w:rPr>
          <w:lang w:val="es-ES"/>
        </w:rPr>
        <w:t xml:space="preserve">á </w:t>
      </w:r>
      <w:r w:rsidR="4DBBEA97" w:rsidRPr="41F53E16">
        <w:rPr>
          <w:rFonts w:ascii="Verdana" w:hAnsi="Verdana"/>
          <w:lang w:val="es-ES"/>
        </w:rPr>
        <w:t xml:space="preserve">la lista </w:t>
      </w:r>
      <w:r w:rsidRPr="41F53E16">
        <w:rPr>
          <w:rFonts w:ascii="Verdana" w:hAnsi="Verdana"/>
          <w:lang w:val="es-ES"/>
        </w:rPr>
        <w:t>de organizaciones admitidas, no admitidas y aquellas que deben subsanar documentación, conforme a la verificación realizada por el equipo técnico.</w:t>
      </w:r>
    </w:p>
    <w:p w14:paraId="2028A919" w14:textId="6DBEAE5D" w:rsidR="009105BE" w:rsidRDefault="00843968" w:rsidP="02A73490">
      <w:pPr>
        <w:jc w:val="both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En </w:t>
      </w:r>
      <w:proofErr w:type="spellStart"/>
      <w:r>
        <w:rPr>
          <w:rFonts w:ascii="Verdana" w:hAnsi="Verdana"/>
        </w:rPr>
        <w:t>caso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que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organización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deba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subsanar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algún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documento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será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notificada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por</w:t>
      </w:r>
      <w:proofErr w:type="spellEnd"/>
      <w:r>
        <w:rPr>
          <w:rFonts w:ascii="Verdana" w:hAnsi="Verdana"/>
        </w:rPr>
        <w:t xml:space="preserve"> medio del </w:t>
      </w:r>
      <w:proofErr w:type="spellStart"/>
      <w:r>
        <w:rPr>
          <w:rFonts w:ascii="Verdana" w:hAnsi="Verdana"/>
        </w:rPr>
        <w:t>correo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electrónico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registrado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formulario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postulación</w:t>
      </w:r>
      <w:proofErr w:type="spellEnd"/>
      <w:r>
        <w:rPr>
          <w:rFonts w:ascii="Verdana" w:hAnsi="Verdana"/>
        </w:rPr>
        <w:t xml:space="preserve">. La </w:t>
      </w:r>
      <w:proofErr w:type="spellStart"/>
      <w:r>
        <w:rPr>
          <w:rFonts w:ascii="Verdana" w:hAnsi="Verdana"/>
        </w:rPr>
        <w:t>documentación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requerida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deberá</w:t>
      </w:r>
      <w:proofErr w:type="spellEnd"/>
      <w:r>
        <w:rPr>
          <w:rFonts w:ascii="Verdana" w:hAnsi="Verdana"/>
        </w:rPr>
        <w:t xml:space="preserve"> ser </w:t>
      </w:r>
      <w:proofErr w:type="spellStart"/>
      <w:r>
        <w:rPr>
          <w:rFonts w:ascii="Verdana" w:hAnsi="Verdana"/>
        </w:rPr>
        <w:t>enviada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más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tardar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el</w:t>
      </w:r>
      <w:proofErr w:type="spellEnd"/>
      <w:r>
        <w:rPr>
          <w:rFonts w:ascii="Verdana" w:hAnsi="Verdana"/>
        </w:rPr>
        <w:t xml:space="preserve"> 24 de </w:t>
      </w:r>
      <w:proofErr w:type="spellStart"/>
      <w:r>
        <w:rPr>
          <w:rFonts w:ascii="Verdana" w:hAnsi="Verdana"/>
        </w:rPr>
        <w:t>noviembre</w:t>
      </w:r>
      <w:proofErr w:type="spellEnd"/>
      <w:r>
        <w:rPr>
          <w:rFonts w:ascii="Verdana" w:hAnsi="Verdana"/>
        </w:rPr>
        <w:t xml:space="preserve"> de 2025.</w:t>
      </w:r>
    </w:p>
    <w:p w14:paraId="054338AD" w14:textId="77777777" w:rsidR="009072CD" w:rsidRDefault="009072CD" w:rsidP="009072CD">
      <w:pPr>
        <w:rPr>
          <w:rFonts w:ascii="Verdana" w:eastAsia="Verdana" w:hAnsi="Verdana" w:cs="Verdana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81"/>
        <w:gridCol w:w="2872"/>
      </w:tblGrid>
      <w:tr w:rsidR="009072CD" w14:paraId="2523E0CC" w14:textId="77777777">
        <w:tc>
          <w:tcPr>
            <w:tcW w:w="2942" w:type="dxa"/>
          </w:tcPr>
          <w:p w14:paraId="7EE1F3D3" w14:textId="2F91B583" w:rsidR="009072CD" w:rsidRDefault="009072CD">
            <w:pPr>
              <w:rPr>
                <w:rFonts w:ascii="Verdana" w:eastAsia="Verdana" w:hAnsi="Verdana" w:cs="Verdana"/>
                <w:b/>
                <w:lang w:val="es-MX"/>
              </w:rPr>
            </w:pPr>
            <w:r>
              <w:rPr>
                <w:lang w:val="es-MX"/>
              </w:rPr>
              <w:t>ADMITIDOS</w:t>
            </w:r>
          </w:p>
        </w:tc>
        <w:tc>
          <w:tcPr>
            <w:tcW w:w="2943" w:type="dxa"/>
          </w:tcPr>
          <w:p w14:paraId="3D53E196" w14:textId="6108BDBA" w:rsidR="009072CD" w:rsidRDefault="009072CD">
            <w:pPr>
              <w:rPr>
                <w:rFonts w:ascii="Verdana" w:eastAsia="Verdana" w:hAnsi="Verdana" w:cs="Verdana"/>
                <w:b/>
                <w:lang w:val="es-MX"/>
              </w:rPr>
            </w:pPr>
            <w:r>
              <w:rPr>
                <w:lang w:val="es-MX"/>
              </w:rPr>
              <w:t>NO ADMITIDOS</w:t>
            </w:r>
          </w:p>
        </w:tc>
        <w:tc>
          <w:tcPr>
            <w:tcW w:w="2943" w:type="dxa"/>
          </w:tcPr>
          <w:p w14:paraId="5601FBC0" w14:textId="0E3EA565" w:rsidR="009072CD" w:rsidRDefault="009072CD">
            <w:pPr>
              <w:rPr>
                <w:rFonts w:ascii="Verdana" w:eastAsia="Verdana" w:hAnsi="Verdana" w:cs="Verdana"/>
                <w:b/>
                <w:lang w:val="es-MX"/>
              </w:rPr>
            </w:pPr>
            <w:r>
              <w:rPr>
                <w:lang w:val="es-MX"/>
              </w:rPr>
              <w:t xml:space="preserve">POR SUBSANAR </w:t>
            </w:r>
          </w:p>
        </w:tc>
      </w:tr>
      <w:tr w:rsidR="009072CD" w14:paraId="6BBB27A4" w14:textId="77777777">
        <w:tc>
          <w:tcPr>
            <w:tcW w:w="2942" w:type="dxa"/>
          </w:tcPr>
          <w:p w14:paraId="6C73C919" w14:textId="0501E47A" w:rsidR="009072CD" w:rsidRDefault="00F3183B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Fundación </w:t>
            </w:r>
            <w:r w:rsidR="00181A62">
              <w:rPr>
                <w:lang w:val="es-MX"/>
              </w:rPr>
              <w:t>Rec</w:t>
            </w:r>
            <w:r>
              <w:rPr>
                <w:lang w:val="es-MX"/>
              </w:rPr>
              <w:t xml:space="preserve">onstruyendo Sonrisas </w:t>
            </w:r>
          </w:p>
        </w:tc>
        <w:tc>
          <w:tcPr>
            <w:tcW w:w="2943" w:type="dxa"/>
          </w:tcPr>
          <w:p w14:paraId="30F6BFDD" w14:textId="6B42C738" w:rsidR="009072CD" w:rsidRDefault="002E0E54">
            <w:pPr>
              <w:rPr>
                <w:rFonts w:ascii="Verdana" w:eastAsia="Verdana" w:hAnsi="Verdana" w:cs="Verdana"/>
                <w:lang w:val="es-MX"/>
              </w:rPr>
            </w:pPr>
            <w:r w:rsidRPr="002E0E54">
              <w:rPr>
                <w:lang w:val="es-MX"/>
              </w:rPr>
              <w:t>Fundación Grupo TU VALESMÁS - Fundación por las Juventudes Discapacitadas en el Caribe</w:t>
            </w:r>
          </w:p>
        </w:tc>
        <w:tc>
          <w:tcPr>
            <w:tcW w:w="2943" w:type="dxa"/>
          </w:tcPr>
          <w:p w14:paraId="052B5DD3" w14:textId="6A920C29" w:rsidR="009072CD" w:rsidRDefault="00964A39">
            <w:pPr>
              <w:rPr>
                <w:rFonts w:ascii="Verdana" w:eastAsia="Verdana" w:hAnsi="Verdana" w:cs="Verdana"/>
                <w:lang w:val="es-MX"/>
              </w:rPr>
            </w:pPr>
            <w:r w:rsidRPr="00964A39">
              <w:rPr>
                <w:lang w:val="es-MX"/>
              </w:rPr>
              <w:t>Asociación Caminemos Juntos con el Espírit</w:t>
            </w:r>
            <w:r w:rsidR="004C2223">
              <w:rPr>
                <w:lang w:val="es-MX"/>
              </w:rPr>
              <w:t xml:space="preserve">u santo </w:t>
            </w:r>
          </w:p>
        </w:tc>
      </w:tr>
      <w:tr w:rsidR="009072CD" w14:paraId="29D2A427" w14:textId="77777777">
        <w:tc>
          <w:tcPr>
            <w:tcW w:w="2942" w:type="dxa"/>
          </w:tcPr>
          <w:p w14:paraId="05EC9D11" w14:textId="30EDE163" w:rsidR="009072CD" w:rsidRDefault="007B4142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Karen </w:t>
            </w:r>
            <w:proofErr w:type="spellStart"/>
            <w:r w:rsidR="00421937">
              <w:rPr>
                <w:lang w:val="es-MX"/>
              </w:rPr>
              <w:t>Isbelth</w:t>
            </w:r>
            <w:proofErr w:type="spellEnd"/>
            <w:r w:rsidR="00421937">
              <w:rPr>
                <w:lang w:val="es-MX"/>
              </w:rPr>
              <w:t xml:space="preserve"> </w:t>
            </w:r>
            <w:r w:rsidR="00E46D06">
              <w:rPr>
                <w:lang w:val="es-MX"/>
              </w:rPr>
              <w:t xml:space="preserve">Flórez </w:t>
            </w:r>
            <w:r w:rsidR="00421937">
              <w:rPr>
                <w:lang w:val="es-MX"/>
              </w:rPr>
              <w:t xml:space="preserve"> </w:t>
            </w:r>
          </w:p>
        </w:tc>
        <w:tc>
          <w:tcPr>
            <w:tcW w:w="2943" w:type="dxa"/>
          </w:tcPr>
          <w:p w14:paraId="61524A99" w14:textId="139C2764" w:rsidR="009072CD" w:rsidRDefault="00C95AA3">
            <w:pPr>
              <w:rPr>
                <w:rFonts w:ascii="Verdana" w:eastAsia="Verdana" w:hAnsi="Verdana" w:cs="Verdana"/>
                <w:lang w:val="es-MX"/>
              </w:rPr>
            </w:pPr>
            <w:r w:rsidRPr="00C95AA3">
              <w:rPr>
                <w:lang w:val="es-MX"/>
              </w:rPr>
              <w:t>Fundación con estilo humano</w:t>
            </w:r>
          </w:p>
        </w:tc>
        <w:tc>
          <w:tcPr>
            <w:tcW w:w="2943" w:type="dxa"/>
          </w:tcPr>
          <w:p w14:paraId="20984483" w14:textId="4608F751" w:rsidR="00147C7C" w:rsidRPr="00147C7C" w:rsidRDefault="00147C7C" w:rsidP="00147C7C">
            <w:pPr>
              <w:rPr>
                <w:rFonts w:ascii="Verdana" w:eastAsia="Verdana" w:hAnsi="Verdana" w:cs="Verdana"/>
                <w:lang w:val="es-MX"/>
              </w:rPr>
            </w:pPr>
            <w:r w:rsidRPr="00147C7C">
              <w:rPr>
                <w:lang w:val="es-MX"/>
              </w:rPr>
              <w:t xml:space="preserve">Coordinadora Nacional de Organizaciones de Personas con Limitación Visual – </w:t>
            </w:r>
          </w:p>
          <w:p w14:paraId="2D04BCFB" w14:textId="1045DFE6" w:rsidR="009072CD" w:rsidRDefault="00147C7C" w:rsidP="00147C7C">
            <w:pPr>
              <w:rPr>
                <w:rFonts w:ascii="Verdana" w:eastAsia="Verdana" w:hAnsi="Verdana" w:cs="Verdana"/>
                <w:lang w:val="es-MX"/>
              </w:rPr>
            </w:pPr>
            <w:r w:rsidRPr="00147C7C">
              <w:rPr>
                <w:lang w:val="es-MX"/>
              </w:rPr>
              <w:t>CONALIVI</w:t>
            </w:r>
          </w:p>
        </w:tc>
      </w:tr>
      <w:tr w:rsidR="009072CD" w14:paraId="5AC25492" w14:textId="77777777">
        <w:tc>
          <w:tcPr>
            <w:tcW w:w="2942" w:type="dxa"/>
          </w:tcPr>
          <w:p w14:paraId="10F04423" w14:textId="195DC24A" w:rsidR="009072CD" w:rsidRDefault="00C908B9">
            <w:pPr>
              <w:rPr>
                <w:rFonts w:ascii="Verdana" w:eastAsia="Verdana" w:hAnsi="Verdana" w:cs="Verdana"/>
                <w:lang w:val="es-MX"/>
              </w:rPr>
            </w:pPr>
            <w:proofErr w:type="spellStart"/>
            <w:r>
              <w:rPr>
                <w:lang w:val="es-MX"/>
              </w:rPr>
              <w:t>Fondazion</w:t>
            </w:r>
            <w:r w:rsidR="00D016CB">
              <w:rPr>
                <w:lang w:val="es-MX"/>
              </w:rPr>
              <w:t>e</w:t>
            </w:r>
            <w:proofErr w:type="spellEnd"/>
            <w:r w:rsidR="00D016CB">
              <w:rPr>
                <w:lang w:val="es-MX"/>
              </w:rPr>
              <w:t xml:space="preserve"> </w:t>
            </w:r>
            <w:proofErr w:type="spellStart"/>
            <w:r w:rsidR="005E03B2">
              <w:rPr>
                <w:lang w:val="es-MX"/>
              </w:rPr>
              <w:t>io</w:t>
            </w:r>
            <w:proofErr w:type="spellEnd"/>
            <w:r w:rsidR="00D016CB">
              <w:rPr>
                <w:lang w:val="es-MX"/>
              </w:rPr>
              <w:t xml:space="preserve"> </w:t>
            </w:r>
            <w:proofErr w:type="spellStart"/>
            <w:r w:rsidR="005E03B2">
              <w:rPr>
                <w:lang w:val="es-MX"/>
              </w:rPr>
              <w:t>p</w:t>
            </w:r>
            <w:r w:rsidR="003E4CEF">
              <w:rPr>
                <w:lang w:val="es-MX"/>
              </w:rPr>
              <w:t>osso</w:t>
            </w:r>
            <w:proofErr w:type="spellEnd"/>
            <w:r w:rsidR="003E4CEF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</w:t>
            </w:r>
          </w:p>
        </w:tc>
        <w:tc>
          <w:tcPr>
            <w:tcW w:w="2943" w:type="dxa"/>
          </w:tcPr>
          <w:p w14:paraId="6C72AFA1" w14:textId="7CE4498A" w:rsidR="009072CD" w:rsidRDefault="00A950E1">
            <w:pPr>
              <w:rPr>
                <w:rFonts w:ascii="Verdana" w:eastAsia="Verdana" w:hAnsi="Verdana" w:cs="Verdana"/>
                <w:lang w:val="es-MX"/>
              </w:rPr>
            </w:pPr>
            <w:r w:rsidRPr="00A950E1">
              <w:rPr>
                <w:lang w:val="es-MX"/>
              </w:rPr>
              <w:t xml:space="preserve">Grupo </w:t>
            </w:r>
            <w:proofErr w:type="spellStart"/>
            <w:r w:rsidRPr="00A950E1">
              <w:rPr>
                <w:lang w:val="es-MX"/>
              </w:rPr>
              <w:t>discapaz</w:t>
            </w:r>
            <w:proofErr w:type="spellEnd"/>
          </w:p>
        </w:tc>
        <w:tc>
          <w:tcPr>
            <w:tcW w:w="2943" w:type="dxa"/>
          </w:tcPr>
          <w:p w14:paraId="06C8A72E" w14:textId="0DB6E7E4" w:rsidR="009072CD" w:rsidRDefault="00D955D8">
            <w:pPr>
              <w:rPr>
                <w:rFonts w:ascii="Verdana" w:eastAsia="Verdana" w:hAnsi="Verdana" w:cs="Verdana"/>
                <w:lang w:val="es-MX"/>
              </w:rPr>
            </w:pPr>
            <w:r w:rsidRPr="00D955D8">
              <w:rPr>
                <w:lang w:val="es-MX"/>
              </w:rPr>
              <w:t xml:space="preserve">Federación Colombiana de Discapacidad </w:t>
            </w:r>
            <w:r w:rsidR="000B420C">
              <w:rPr>
                <w:lang w:val="es-MX"/>
              </w:rPr>
              <w:t>–</w:t>
            </w:r>
            <w:r w:rsidRPr="00D955D8">
              <w:rPr>
                <w:lang w:val="es-MX"/>
              </w:rPr>
              <w:t xml:space="preserve"> </w:t>
            </w:r>
            <w:proofErr w:type="spellStart"/>
            <w:r w:rsidRPr="00D955D8">
              <w:rPr>
                <w:lang w:val="es-MX"/>
              </w:rPr>
              <w:t>Fecoldis</w:t>
            </w:r>
            <w:proofErr w:type="spellEnd"/>
          </w:p>
        </w:tc>
      </w:tr>
      <w:tr w:rsidR="009072CD" w14:paraId="61BB865C" w14:textId="77777777">
        <w:tc>
          <w:tcPr>
            <w:tcW w:w="2942" w:type="dxa"/>
          </w:tcPr>
          <w:p w14:paraId="6C333C1A" w14:textId="4FB3B629" w:rsidR="009072CD" w:rsidRDefault="00332038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Fundación angelitos terrenales </w:t>
            </w:r>
          </w:p>
        </w:tc>
        <w:tc>
          <w:tcPr>
            <w:tcW w:w="2943" w:type="dxa"/>
          </w:tcPr>
          <w:p w14:paraId="0495B433" w14:textId="175B436F" w:rsidR="009072CD" w:rsidRDefault="00337579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>Fundaci</w:t>
            </w:r>
            <w:r w:rsidR="004B6E61">
              <w:rPr>
                <w:lang w:val="es-MX"/>
              </w:rPr>
              <w:t xml:space="preserve">ón </w:t>
            </w:r>
            <w:r w:rsidR="00F052AF">
              <w:rPr>
                <w:lang w:val="es-MX"/>
              </w:rPr>
              <w:t>C</w:t>
            </w:r>
            <w:r w:rsidR="004B6E61">
              <w:rPr>
                <w:lang w:val="es-MX"/>
              </w:rPr>
              <w:t xml:space="preserve">entro </w:t>
            </w:r>
            <w:r w:rsidR="00F052AF">
              <w:rPr>
                <w:lang w:val="es-MX"/>
              </w:rPr>
              <w:t xml:space="preserve">de Desarrollo Social </w:t>
            </w:r>
            <w:r w:rsidR="004B6E61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</w:t>
            </w:r>
            <w:r w:rsidR="00F052AF">
              <w:rPr>
                <w:lang w:val="es-MX"/>
              </w:rPr>
              <w:t>(</w:t>
            </w:r>
            <w:proofErr w:type="spellStart"/>
            <w:r>
              <w:rPr>
                <w:lang w:val="es-MX"/>
              </w:rPr>
              <w:t>CD</w:t>
            </w:r>
            <w:r w:rsidR="00F052AF">
              <w:rPr>
                <w:lang w:val="es-MX"/>
              </w:rPr>
              <w:t>s</w:t>
            </w:r>
            <w:proofErr w:type="spellEnd"/>
            <w:r w:rsidR="00F052AF">
              <w:rPr>
                <w:lang w:val="es-MX"/>
              </w:rPr>
              <w:t>)</w:t>
            </w:r>
            <w:r>
              <w:rPr>
                <w:lang w:val="es-MX"/>
              </w:rPr>
              <w:t xml:space="preserve"> </w:t>
            </w:r>
          </w:p>
        </w:tc>
        <w:tc>
          <w:tcPr>
            <w:tcW w:w="2943" w:type="dxa"/>
          </w:tcPr>
          <w:p w14:paraId="7E2EBAA7" w14:textId="3250F145" w:rsidR="009072CD" w:rsidRDefault="008250AE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Asociación colombiana del trastorno bipolar  </w:t>
            </w:r>
          </w:p>
        </w:tc>
      </w:tr>
      <w:tr w:rsidR="009072CD" w14:paraId="7333C95A" w14:textId="77777777">
        <w:tc>
          <w:tcPr>
            <w:tcW w:w="2942" w:type="dxa"/>
          </w:tcPr>
          <w:p w14:paraId="721E74A0" w14:textId="0AAD6FC6" w:rsidR="009072CD" w:rsidRDefault="007C7969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Fundación </w:t>
            </w:r>
            <w:r w:rsidR="00371540">
              <w:rPr>
                <w:lang w:val="es-MX"/>
              </w:rPr>
              <w:t xml:space="preserve">social somos constructores de vida -  </w:t>
            </w:r>
            <w:proofErr w:type="spellStart"/>
            <w:r w:rsidR="00371540">
              <w:rPr>
                <w:lang w:val="es-MX"/>
              </w:rPr>
              <w:t>covida</w:t>
            </w:r>
            <w:proofErr w:type="spellEnd"/>
            <w:r w:rsidR="00371540">
              <w:rPr>
                <w:lang w:val="es-MX"/>
              </w:rPr>
              <w:t xml:space="preserve"> </w:t>
            </w:r>
          </w:p>
        </w:tc>
        <w:tc>
          <w:tcPr>
            <w:tcW w:w="2943" w:type="dxa"/>
          </w:tcPr>
          <w:p w14:paraId="156D0BF9" w14:textId="4EFC2C30" w:rsidR="009072CD" w:rsidRDefault="00AA09DB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Fundación adulto mayor </w:t>
            </w:r>
            <w:r w:rsidR="000B1910">
              <w:rPr>
                <w:lang w:val="es-MX"/>
              </w:rPr>
              <w:t xml:space="preserve">y párkinson </w:t>
            </w:r>
            <w:r w:rsidR="00054BE3">
              <w:rPr>
                <w:lang w:val="es-MX"/>
              </w:rPr>
              <w:t>Santander (FAMPAS)</w:t>
            </w:r>
          </w:p>
        </w:tc>
        <w:tc>
          <w:tcPr>
            <w:tcW w:w="2943" w:type="dxa"/>
          </w:tcPr>
          <w:p w14:paraId="13710E06" w14:textId="5158AC81" w:rsidR="009072CD" w:rsidRDefault="00090A8A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Federación </w:t>
            </w:r>
            <w:r w:rsidR="006D6329">
              <w:rPr>
                <w:lang w:val="es-MX"/>
              </w:rPr>
              <w:t>nacional de discapacidad y cuidadores de Colombia “FEDISCOL”</w:t>
            </w:r>
          </w:p>
        </w:tc>
      </w:tr>
      <w:tr w:rsidR="009072CD" w14:paraId="51FA484F" w14:textId="77777777">
        <w:tc>
          <w:tcPr>
            <w:tcW w:w="2942" w:type="dxa"/>
          </w:tcPr>
          <w:p w14:paraId="24C08559" w14:textId="31C4A1C3" w:rsidR="009072CD" w:rsidRDefault="00653D7B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>Yama</w:t>
            </w:r>
            <w:r w:rsidR="00D54D35">
              <w:rPr>
                <w:lang w:val="es-MX"/>
              </w:rPr>
              <w:t xml:space="preserve">l </w:t>
            </w:r>
            <w:proofErr w:type="spellStart"/>
            <w:r w:rsidR="00D54D35">
              <w:rPr>
                <w:lang w:val="es-MX"/>
              </w:rPr>
              <w:t>antar</w:t>
            </w:r>
            <w:proofErr w:type="spellEnd"/>
            <w:r w:rsidR="00D54D35">
              <w:rPr>
                <w:lang w:val="es-MX"/>
              </w:rPr>
              <w:t xml:space="preserve"> </w:t>
            </w:r>
            <w:proofErr w:type="spellStart"/>
            <w:r w:rsidR="002D7E78">
              <w:rPr>
                <w:lang w:val="es-MX"/>
              </w:rPr>
              <w:t>zawady</w:t>
            </w:r>
            <w:proofErr w:type="spellEnd"/>
            <w:r w:rsidR="002D7E78">
              <w:rPr>
                <w:lang w:val="es-MX"/>
              </w:rPr>
              <w:t xml:space="preserve"> Ospino </w:t>
            </w:r>
          </w:p>
        </w:tc>
        <w:tc>
          <w:tcPr>
            <w:tcW w:w="2943" w:type="dxa"/>
          </w:tcPr>
          <w:p w14:paraId="08C8605B" w14:textId="2EBEE3FE" w:rsidR="009072CD" w:rsidRDefault="006B06B9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Empresa asociativa </w:t>
            </w:r>
            <w:r w:rsidR="00AE607E">
              <w:rPr>
                <w:lang w:val="es-MX"/>
              </w:rPr>
              <w:t>de trabajo internaciona</w:t>
            </w:r>
            <w:r w:rsidR="008E6AA8">
              <w:rPr>
                <w:lang w:val="es-MX"/>
              </w:rPr>
              <w:t xml:space="preserve">l los </w:t>
            </w:r>
            <w:r w:rsidR="00CD56AF">
              <w:rPr>
                <w:lang w:val="es-MX"/>
              </w:rPr>
              <w:t>argonautas</w:t>
            </w:r>
          </w:p>
        </w:tc>
        <w:tc>
          <w:tcPr>
            <w:tcW w:w="2943" w:type="dxa"/>
          </w:tcPr>
          <w:p w14:paraId="0A253F4E" w14:textId="6139DE9B" w:rsidR="009072CD" w:rsidRDefault="00E24A10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Asociación de Personas con Discapacidad de Mompox </w:t>
            </w:r>
            <w:r w:rsidR="00436F5D">
              <w:rPr>
                <w:lang w:val="es-MX"/>
              </w:rPr>
              <w:t>(ASOP</w:t>
            </w:r>
            <w:r w:rsidR="008E7AB3">
              <w:rPr>
                <w:lang w:val="es-MX"/>
              </w:rPr>
              <w:t>DIM)</w:t>
            </w:r>
          </w:p>
        </w:tc>
      </w:tr>
      <w:tr w:rsidR="009072CD" w14:paraId="06B6A1E5" w14:textId="77777777">
        <w:tc>
          <w:tcPr>
            <w:tcW w:w="2942" w:type="dxa"/>
          </w:tcPr>
          <w:p w14:paraId="09B4E8A7" w14:textId="65879FBE" w:rsidR="009072CD" w:rsidRDefault="00F10AA0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Fundación </w:t>
            </w:r>
            <w:proofErr w:type="spellStart"/>
            <w:r>
              <w:rPr>
                <w:lang w:val="es-MX"/>
              </w:rPr>
              <w:t>Gabriel</w:t>
            </w:r>
            <w:r w:rsidR="00FB0D44">
              <w:rPr>
                <w:lang w:val="es-MX"/>
              </w:rPr>
              <w:t>l</w:t>
            </w:r>
            <w:proofErr w:type="spellEnd"/>
            <w:r w:rsidR="00FB0D44">
              <w:rPr>
                <w:lang w:val="es-MX"/>
              </w:rPr>
              <w:t xml:space="preserve"> de Jesús (FUNGAJES) </w:t>
            </w:r>
          </w:p>
        </w:tc>
        <w:tc>
          <w:tcPr>
            <w:tcW w:w="2943" w:type="dxa"/>
          </w:tcPr>
          <w:p w14:paraId="7C4DFBFF" w14:textId="12FCB262" w:rsidR="009072CD" w:rsidRDefault="00BD5C41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Asociación de </w:t>
            </w:r>
            <w:r w:rsidR="00442D79">
              <w:rPr>
                <w:lang w:val="es-MX"/>
              </w:rPr>
              <w:t xml:space="preserve">campesinos cuidadores rurales de Mompox </w:t>
            </w:r>
          </w:p>
        </w:tc>
        <w:tc>
          <w:tcPr>
            <w:tcW w:w="2943" w:type="dxa"/>
          </w:tcPr>
          <w:p w14:paraId="56C961B8" w14:textId="0E7AB34A" w:rsidR="009072CD" w:rsidRDefault="005E26FF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Corporación Empresarial </w:t>
            </w:r>
            <w:r w:rsidR="00DC336D">
              <w:rPr>
                <w:lang w:val="es-MX"/>
              </w:rPr>
              <w:t xml:space="preserve">Internacional - REDEPIME </w:t>
            </w:r>
          </w:p>
        </w:tc>
      </w:tr>
      <w:tr w:rsidR="009072CD" w14:paraId="5DC2C131" w14:textId="77777777">
        <w:tc>
          <w:tcPr>
            <w:tcW w:w="2942" w:type="dxa"/>
          </w:tcPr>
          <w:p w14:paraId="276D7DB3" w14:textId="1CEDE0D8" w:rsidR="009072CD" w:rsidRDefault="00C96E38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>Fundació</w:t>
            </w:r>
            <w:r w:rsidR="003201BE">
              <w:rPr>
                <w:lang w:val="es-MX"/>
              </w:rPr>
              <w:t xml:space="preserve">n cultural y artística antorcha </w:t>
            </w:r>
          </w:p>
        </w:tc>
        <w:tc>
          <w:tcPr>
            <w:tcW w:w="2943" w:type="dxa"/>
          </w:tcPr>
          <w:p w14:paraId="2E7BF5A6" w14:textId="6C1E1761" w:rsidR="009072CD" w:rsidRDefault="00174D82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Asociación brillando juntos </w:t>
            </w:r>
          </w:p>
        </w:tc>
        <w:tc>
          <w:tcPr>
            <w:tcW w:w="2943" w:type="dxa"/>
          </w:tcPr>
          <w:p w14:paraId="648BAEEE" w14:textId="5F15BA06" w:rsidR="009072CD" w:rsidRDefault="00D870EA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Fundación Luz Adriana </w:t>
            </w:r>
          </w:p>
        </w:tc>
      </w:tr>
      <w:tr w:rsidR="009072CD" w14:paraId="0F30C883" w14:textId="77777777">
        <w:tc>
          <w:tcPr>
            <w:tcW w:w="2942" w:type="dxa"/>
          </w:tcPr>
          <w:p w14:paraId="137A61C0" w14:textId="7D2A07EF" w:rsidR="009072CD" w:rsidRDefault="0036520D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Corporación Alberto Arango Restrepo Ceder </w:t>
            </w:r>
          </w:p>
        </w:tc>
        <w:tc>
          <w:tcPr>
            <w:tcW w:w="2943" w:type="dxa"/>
          </w:tcPr>
          <w:p w14:paraId="5904BA45" w14:textId="031CD65D" w:rsidR="009072CD" w:rsidRDefault="009C0EB7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rFonts w:ascii="Verdana" w:eastAsia="Verdana" w:hAnsi="Verdana" w:cs="Verdana"/>
                <w:lang w:val="es-MX"/>
              </w:rPr>
              <w:t xml:space="preserve">Fundación para niños y jóvenes discapacitados Juan Bosco </w:t>
            </w:r>
          </w:p>
        </w:tc>
        <w:tc>
          <w:tcPr>
            <w:tcW w:w="2943" w:type="dxa"/>
          </w:tcPr>
          <w:p w14:paraId="256AD9C3" w14:textId="663B0324" w:rsidR="009072CD" w:rsidRDefault="008B7044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Fundación Juan Manuel Collazos </w:t>
            </w:r>
          </w:p>
        </w:tc>
      </w:tr>
      <w:tr w:rsidR="009A585F" w14:paraId="32BA4C2E" w14:textId="77777777">
        <w:tc>
          <w:tcPr>
            <w:tcW w:w="2942" w:type="dxa"/>
          </w:tcPr>
          <w:p w14:paraId="0D8582B8" w14:textId="7ACBCB45" w:rsidR="009A585F" w:rsidRDefault="00ED47CB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Asociación colombiana de sordociegos (SURCOE) </w:t>
            </w:r>
          </w:p>
        </w:tc>
        <w:tc>
          <w:tcPr>
            <w:tcW w:w="2943" w:type="dxa"/>
          </w:tcPr>
          <w:p w14:paraId="55F47C3C" w14:textId="77777777" w:rsidR="009A585F" w:rsidRDefault="009A585F">
            <w:pPr>
              <w:rPr>
                <w:rFonts w:ascii="Verdana" w:eastAsia="Verdana" w:hAnsi="Verdana" w:cs="Verdana"/>
                <w:lang w:val="es-MX"/>
              </w:rPr>
            </w:pPr>
          </w:p>
        </w:tc>
        <w:tc>
          <w:tcPr>
            <w:tcW w:w="2943" w:type="dxa"/>
          </w:tcPr>
          <w:p w14:paraId="1F4EF283" w14:textId="379F3369" w:rsidR="009A585F" w:rsidRDefault="00121D47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Fundación sin límites de la costa </w:t>
            </w:r>
          </w:p>
        </w:tc>
      </w:tr>
      <w:tr w:rsidR="00121D47" w14:paraId="46FB15FA" w14:textId="77777777">
        <w:tc>
          <w:tcPr>
            <w:tcW w:w="2942" w:type="dxa"/>
          </w:tcPr>
          <w:p w14:paraId="4B9DDFE7" w14:textId="2BBC3E49" w:rsidR="00121D47" w:rsidRDefault="00531F04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Federación </w:t>
            </w:r>
            <w:r w:rsidR="00957E49">
              <w:rPr>
                <w:lang w:val="es-MX"/>
              </w:rPr>
              <w:t xml:space="preserve">colombiana de organizaciones de personas con discapacidad física </w:t>
            </w:r>
          </w:p>
        </w:tc>
        <w:tc>
          <w:tcPr>
            <w:tcW w:w="2943" w:type="dxa"/>
          </w:tcPr>
          <w:p w14:paraId="02A37FDB" w14:textId="77777777" w:rsidR="00121D47" w:rsidRDefault="00121D47">
            <w:pPr>
              <w:rPr>
                <w:rFonts w:ascii="Verdana" w:eastAsia="Verdana" w:hAnsi="Verdana" w:cs="Verdana"/>
                <w:lang w:val="es-MX"/>
              </w:rPr>
            </w:pPr>
          </w:p>
        </w:tc>
        <w:tc>
          <w:tcPr>
            <w:tcW w:w="2943" w:type="dxa"/>
          </w:tcPr>
          <w:p w14:paraId="556CB8D1" w14:textId="0F34CC6E" w:rsidR="00121D47" w:rsidRDefault="001C7AD1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>Fundació</w:t>
            </w:r>
            <w:r w:rsidR="00AA0267">
              <w:rPr>
                <w:lang w:val="es-MX"/>
              </w:rPr>
              <w:t xml:space="preserve">n comunidad de </w:t>
            </w:r>
            <w:proofErr w:type="spellStart"/>
            <w:r w:rsidR="00AA0267">
              <w:rPr>
                <w:lang w:val="es-MX"/>
              </w:rPr>
              <w:t>emaus</w:t>
            </w:r>
            <w:proofErr w:type="spellEnd"/>
            <w:r w:rsidR="00AA0267">
              <w:rPr>
                <w:lang w:val="es-MX"/>
              </w:rPr>
              <w:t xml:space="preserve"> en Colombia </w:t>
            </w:r>
            <w:r>
              <w:rPr>
                <w:lang w:val="es-MX"/>
              </w:rPr>
              <w:t xml:space="preserve"> </w:t>
            </w:r>
          </w:p>
        </w:tc>
      </w:tr>
      <w:tr w:rsidR="008F03C7" w14:paraId="68C32561" w14:textId="77777777">
        <w:tc>
          <w:tcPr>
            <w:tcW w:w="2942" w:type="dxa"/>
          </w:tcPr>
          <w:p w14:paraId="5FEBDC7B" w14:textId="1772559B" w:rsidR="008F03C7" w:rsidRDefault="00A21E20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Asociación colombiana de </w:t>
            </w:r>
            <w:r w:rsidR="00D01688">
              <w:rPr>
                <w:lang w:val="es-MX"/>
              </w:rPr>
              <w:t>fabricantes de tecnología ortopédica externa (</w:t>
            </w:r>
            <w:r w:rsidR="00843968">
              <w:rPr>
                <w:lang w:val="es-MX"/>
              </w:rPr>
              <w:t xml:space="preserve">ACOFATO) </w:t>
            </w:r>
          </w:p>
        </w:tc>
        <w:tc>
          <w:tcPr>
            <w:tcW w:w="2943" w:type="dxa"/>
          </w:tcPr>
          <w:p w14:paraId="76764F0B" w14:textId="77777777" w:rsidR="008F03C7" w:rsidRDefault="008F03C7">
            <w:pPr>
              <w:rPr>
                <w:rFonts w:ascii="Verdana" w:eastAsia="Verdana" w:hAnsi="Verdana" w:cs="Verdana"/>
                <w:lang w:val="es-MX"/>
              </w:rPr>
            </w:pPr>
          </w:p>
        </w:tc>
        <w:tc>
          <w:tcPr>
            <w:tcW w:w="2943" w:type="dxa"/>
          </w:tcPr>
          <w:p w14:paraId="33C35C92" w14:textId="44C7939F" w:rsidR="008F03C7" w:rsidRDefault="00843313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Fundación de reservas rescatistas de Santander </w:t>
            </w:r>
          </w:p>
        </w:tc>
      </w:tr>
      <w:tr w:rsidR="008F03C7" w14:paraId="47384A67" w14:textId="77777777">
        <w:tc>
          <w:tcPr>
            <w:tcW w:w="2942" w:type="dxa"/>
          </w:tcPr>
          <w:p w14:paraId="0C5AC003" w14:textId="42E7851B" w:rsidR="008F03C7" w:rsidRDefault="00846A12">
            <w:pPr>
              <w:rPr>
                <w:rFonts w:ascii="Verdana" w:eastAsia="Verdana" w:hAnsi="Verdana" w:cs="Verdana"/>
                <w:lang w:val="es-MX"/>
              </w:rPr>
            </w:pPr>
            <w:proofErr w:type="spellStart"/>
            <w:r>
              <w:rPr>
                <w:rFonts w:ascii="Verdana" w:eastAsia="Verdana" w:hAnsi="Verdana" w:cs="Verdana"/>
                <w:lang w:val="es-MX"/>
              </w:rPr>
              <w:t>Fenascol</w:t>
            </w:r>
            <w:proofErr w:type="spellEnd"/>
            <w:r>
              <w:rPr>
                <w:rFonts w:ascii="Verdana" w:eastAsia="Verdana" w:hAnsi="Verdana" w:cs="Verdana"/>
                <w:lang w:val="es-MX"/>
              </w:rPr>
              <w:t xml:space="preserve"> </w:t>
            </w:r>
          </w:p>
        </w:tc>
        <w:tc>
          <w:tcPr>
            <w:tcW w:w="2943" w:type="dxa"/>
          </w:tcPr>
          <w:p w14:paraId="1084F52E" w14:textId="77777777" w:rsidR="008F03C7" w:rsidRDefault="008F03C7">
            <w:pPr>
              <w:rPr>
                <w:rFonts w:ascii="Verdana" w:eastAsia="Verdana" w:hAnsi="Verdana" w:cs="Verdana"/>
                <w:lang w:val="es-MX"/>
              </w:rPr>
            </w:pPr>
          </w:p>
        </w:tc>
        <w:tc>
          <w:tcPr>
            <w:tcW w:w="2943" w:type="dxa"/>
          </w:tcPr>
          <w:p w14:paraId="57BEA121" w14:textId="351A613C" w:rsidR="008F03C7" w:rsidRDefault="00A93785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Fundación </w:t>
            </w:r>
            <w:proofErr w:type="spellStart"/>
            <w:r>
              <w:rPr>
                <w:lang w:val="es-MX"/>
              </w:rPr>
              <w:t>Meraki</w:t>
            </w:r>
            <w:proofErr w:type="spellEnd"/>
            <w:r>
              <w:rPr>
                <w:lang w:val="es-MX"/>
              </w:rPr>
              <w:t xml:space="preserve"> pedagogía </w:t>
            </w:r>
          </w:p>
        </w:tc>
      </w:tr>
      <w:tr w:rsidR="00214D56" w14:paraId="29B7D217" w14:textId="77777777">
        <w:tc>
          <w:tcPr>
            <w:tcW w:w="2942" w:type="dxa"/>
          </w:tcPr>
          <w:p w14:paraId="25551E62" w14:textId="77777777" w:rsidR="00214D56" w:rsidRDefault="00214D56">
            <w:pPr>
              <w:rPr>
                <w:rFonts w:ascii="Verdana" w:eastAsia="Verdana" w:hAnsi="Verdana" w:cs="Verdana"/>
                <w:lang w:val="es-MX"/>
              </w:rPr>
            </w:pPr>
          </w:p>
        </w:tc>
        <w:tc>
          <w:tcPr>
            <w:tcW w:w="2943" w:type="dxa"/>
          </w:tcPr>
          <w:p w14:paraId="4D7B5EA8" w14:textId="77777777" w:rsidR="00214D56" w:rsidRDefault="00214D56">
            <w:pPr>
              <w:rPr>
                <w:rFonts w:ascii="Verdana" w:eastAsia="Verdana" w:hAnsi="Verdana" w:cs="Verdana"/>
                <w:lang w:val="es-MX"/>
              </w:rPr>
            </w:pPr>
          </w:p>
        </w:tc>
        <w:tc>
          <w:tcPr>
            <w:tcW w:w="2943" w:type="dxa"/>
          </w:tcPr>
          <w:p w14:paraId="10EB30B2" w14:textId="7087EFEF" w:rsidR="00214D56" w:rsidRDefault="006A7F1C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Asociación nueva esperanza de personas con discapacidad </w:t>
            </w:r>
            <w:r w:rsidR="00822635">
              <w:rPr>
                <w:lang w:val="es-MX"/>
              </w:rPr>
              <w:t xml:space="preserve">familia y cuidadores </w:t>
            </w:r>
          </w:p>
        </w:tc>
      </w:tr>
      <w:tr w:rsidR="009561EF" w14:paraId="1E294F93" w14:textId="77777777">
        <w:tc>
          <w:tcPr>
            <w:tcW w:w="2942" w:type="dxa"/>
          </w:tcPr>
          <w:p w14:paraId="00D2BAD5" w14:textId="77777777" w:rsidR="009561EF" w:rsidRDefault="009561EF">
            <w:pPr>
              <w:rPr>
                <w:rFonts w:ascii="Verdana" w:eastAsia="Verdana" w:hAnsi="Verdana" w:cs="Verdana"/>
                <w:lang w:val="es-MX"/>
              </w:rPr>
            </w:pPr>
          </w:p>
        </w:tc>
        <w:tc>
          <w:tcPr>
            <w:tcW w:w="2943" w:type="dxa"/>
          </w:tcPr>
          <w:p w14:paraId="2F562877" w14:textId="77777777" w:rsidR="009561EF" w:rsidRDefault="009561EF">
            <w:pPr>
              <w:rPr>
                <w:rFonts w:ascii="Verdana" w:eastAsia="Verdana" w:hAnsi="Verdana" w:cs="Verdana"/>
                <w:lang w:val="es-MX"/>
              </w:rPr>
            </w:pPr>
          </w:p>
        </w:tc>
        <w:tc>
          <w:tcPr>
            <w:tcW w:w="2943" w:type="dxa"/>
          </w:tcPr>
          <w:p w14:paraId="175B21B8" w14:textId="6B835BB7" w:rsidR="009561EF" w:rsidRDefault="001475D8">
            <w:pPr>
              <w:rPr>
                <w:rFonts w:ascii="Verdana" w:eastAsia="Verdana" w:hAnsi="Verdana" w:cs="Verdana"/>
                <w:lang w:val="es-MX"/>
              </w:rPr>
            </w:pPr>
            <w:r>
              <w:rPr>
                <w:lang w:val="es-MX"/>
              </w:rPr>
              <w:t xml:space="preserve">Asociación colombiana de síndrome de </w:t>
            </w:r>
            <w:proofErr w:type="spellStart"/>
            <w:r w:rsidR="000C5F67">
              <w:rPr>
                <w:lang w:val="es-MX"/>
              </w:rPr>
              <w:t>down</w:t>
            </w:r>
            <w:proofErr w:type="spellEnd"/>
            <w:r w:rsidR="000C5F67">
              <w:rPr>
                <w:lang w:val="es-MX"/>
              </w:rPr>
              <w:t xml:space="preserve"> </w:t>
            </w:r>
          </w:p>
        </w:tc>
      </w:tr>
      <w:tr w:rsidR="000C5F67" w14:paraId="17EED32A" w14:textId="77777777">
        <w:tc>
          <w:tcPr>
            <w:tcW w:w="2942" w:type="dxa"/>
          </w:tcPr>
          <w:p w14:paraId="434836AD" w14:textId="77777777" w:rsidR="000C5F67" w:rsidRDefault="000C5F67">
            <w:pPr>
              <w:rPr>
                <w:rFonts w:ascii="Verdana" w:eastAsia="Verdana" w:hAnsi="Verdana" w:cs="Verdana"/>
                <w:lang w:val="es-MX"/>
              </w:rPr>
            </w:pPr>
          </w:p>
        </w:tc>
        <w:tc>
          <w:tcPr>
            <w:tcW w:w="2943" w:type="dxa"/>
          </w:tcPr>
          <w:p w14:paraId="44667253" w14:textId="77777777" w:rsidR="000C5F67" w:rsidRDefault="000C5F67">
            <w:pPr>
              <w:rPr>
                <w:rFonts w:ascii="Verdana" w:eastAsia="Verdana" w:hAnsi="Verdana" w:cs="Verdana"/>
                <w:lang w:val="es-MX"/>
              </w:rPr>
            </w:pPr>
          </w:p>
        </w:tc>
        <w:tc>
          <w:tcPr>
            <w:tcW w:w="2943" w:type="dxa"/>
          </w:tcPr>
          <w:p w14:paraId="293CAE13" w14:textId="38290CA0" w:rsidR="000C5F67" w:rsidRDefault="005D62ED">
            <w:pPr>
              <w:rPr>
                <w:lang w:val="es-MX"/>
              </w:rPr>
            </w:pPr>
            <w:r>
              <w:rPr>
                <w:lang w:val="es-MX"/>
              </w:rPr>
              <w:t>ASOVICONDI</w:t>
            </w:r>
          </w:p>
        </w:tc>
      </w:tr>
      <w:tr w:rsidR="00E65722" w14:paraId="63B40527" w14:textId="77777777">
        <w:tc>
          <w:tcPr>
            <w:tcW w:w="2942" w:type="dxa"/>
          </w:tcPr>
          <w:p w14:paraId="7BD5F0FC" w14:textId="6F534E39" w:rsidR="00E65722" w:rsidRDefault="00E65722">
            <w:pPr>
              <w:rPr>
                <w:rFonts w:ascii="Verdana" w:eastAsia="Verdana" w:hAnsi="Verdana" w:cs="Verdana"/>
                <w:lang w:val="es-MX"/>
              </w:rPr>
            </w:pPr>
          </w:p>
        </w:tc>
        <w:tc>
          <w:tcPr>
            <w:tcW w:w="2943" w:type="dxa"/>
          </w:tcPr>
          <w:p w14:paraId="598AFCE4" w14:textId="77777777" w:rsidR="00E65722" w:rsidRDefault="00E65722">
            <w:pPr>
              <w:rPr>
                <w:rFonts w:ascii="Verdana" w:eastAsia="Verdana" w:hAnsi="Verdana" w:cs="Verdana"/>
                <w:lang w:val="es-MX"/>
              </w:rPr>
            </w:pPr>
          </w:p>
        </w:tc>
        <w:tc>
          <w:tcPr>
            <w:tcW w:w="2943" w:type="dxa"/>
          </w:tcPr>
          <w:p w14:paraId="44148EB8" w14:textId="4DF14D23" w:rsidR="00E65722" w:rsidRDefault="003D0072">
            <w:pPr>
              <w:rPr>
                <w:lang w:val="es-MX"/>
              </w:rPr>
            </w:pPr>
            <w:r>
              <w:rPr>
                <w:rFonts w:ascii="Verdana" w:eastAsia="Verdana" w:hAnsi="Verdana" w:cs="Verdana"/>
                <w:lang w:val="es-MX"/>
              </w:rPr>
              <w:t>Asociación colombiana de padres con hijos especiales</w:t>
            </w:r>
          </w:p>
        </w:tc>
      </w:tr>
      <w:tr w:rsidR="0007629C" w14:paraId="67264224" w14:textId="77777777">
        <w:tc>
          <w:tcPr>
            <w:tcW w:w="2942" w:type="dxa"/>
          </w:tcPr>
          <w:p w14:paraId="18A82C0E" w14:textId="77777777" w:rsidR="0007629C" w:rsidRDefault="0007629C">
            <w:pPr>
              <w:rPr>
                <w:rFonts w:ascii="Verdana" w:eastAsia="Verdana" w:hAnsi="Verdana" w:cs="Verdana"/>
                <w:lang w:val="es-MX"/>
              </w:rPr>
            </w:pPr>
          </w:p>
        </w:tc>
        <w:tc>
          <w:tcPr>
            <w:tcW w:w="2943" w:type="dxa"/>
          </w:tcPr>
          <w:p w14:paraId="06AECC89" w14:textId="77777777" w:rsidR="0007629C" w:rsidRDefault="0007629C">
            <w:pPr>
              <w:rPr>
                <w:rFonts w:ascii="Verdana" w:eastAsia="Verdana" w:hAnsi="Verdana" w:cs="Verdana"/>
                <w:lang w:val="es-MX"/>
              </w:rPr>
            </w:pPr>
          </w:p>
        </w:tc>
        <w:tc>
          <w:tcPr>
            <w:tcW w:w="2943" w:type="dxa"/>
          </w:tcPr>
          <w:p w14:paraId="7AE96720" w14:textId="77777777" w:rsidR="0007629C" w:rsidRDefault="0007629C">
            <w:pPr>
              <w:rPr>
                <w:rFonts w:ascii="Verdana" w:eastAsia="Verdana" w:hAnsi="Verdana" w:cs="Verdana"/>
                <w:lang w:val="es-MX"/>
              </w:rPr>
            </w:pPr>
          </w:p>
        </w:tc>
      </w:tr>
      <w:tr w:rsidR="007E57D2" w14:paraId="0C35C2EF" w14:textId="77777777">
        <w:tc>
          <w:tcPr>
            <w:tcW w:w="2942" w:type="dxa"/>
          </w:tcPr>
          <w:p w14:paraId="7262BE1F" w14:textId="77777777" w:rsidR="007E57D2" w:rsidRDefault="007E57D2">
            <w:pPr>
              <w:rPr>
                <w:rFonts w:ascii="Verdana" w:eastAsia="Verdana" w:hAnsi="Verdana" w:cs="Verdana"/>
                <w:lang w:val="es-MX"/>
              </w:rPr>
            </w:pPr>
          </w:p>
        </w:tc>
        <w:tc>
          <w:tcPr>
            <w:tcW w:w="2943" w:type="dxa"/>
          </w:tcPr>
          <w:p w14:paraId="5124AF0F" w14:textId="77777777" w:rsidR="007E57D2" w:rsidRDefault="007E57D2">
            <w:pPr>
              <w:rPr>
                <w:rFonts w:ascii="Verdana" w:eastAsia="Verdana" w:hAnsi="Verdana" w:cs="Verdana"/>
                <w:lang w:val="es-MX"/>
              </w:rPr>
            </w:pPr>
          </w:p>
        </w:tc>
        <w:tc>
          <w:tcPr>
            <w:tcW w:w="2943" w:type="dxa"/>
          </w:tcPr>
          <w:p w14:paraId="075CBFC6" w14:textId="77777777" w:rsidR="007E57D2" w:rsidRDefault="007E57D2">
            <w:pPr>
              <w:rPr>
                <w:rFonts w:ascii="Verdana" w:eastAsia="Verdana" w:hAnsi="Verdana" w:cs="Verdana"/>
                <w:lang w:val="es-MX"/>
              </w:rPr>
            </w:pPr>
          </w:p>
        </w:tc>
      </w:tr>
    </w:tbl>
    <w:p w14:paraId="52EBD53C" w14:textId="636F0F2E" w:rsidR="009105BE" w:rsidRDefault="009105BE" w:rsidP="41F53E16">
      <w:pPr>
        <w:rPr>
          <w:rFonts w:ascii="Verdana" w:eastAsia="Verdana" w:hAnsi="Verdana" w:cs="Verdana"/>
          <w:lang w:val="es-MX"/>
        </w:rPr>
      </w:pPr>
    </w:p>
    <w:p w14:paraId="3C603EA1" w14:textId="7CD729BF" w:rsidR="009105BE" w:rsidRDefault="00843968" w:rsidP="02A73490">
      <w:pPr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hAnsi="Verdana"/>
        </w:rPr>
        <w:t>Reiteramos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nuestro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compromiso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institucional</w:t>
      </w:r>
      <w:proofErr w:type="spellEnd"/>
      <w:r>
        <w:rPr>
          <w:rFonts w:ascii="Verdana" w:hAnsi="Verdana"/>
        </w:rPr>
        <w:t xml:space="preserve"> con </w:t>
      </w:r>
      <w:proofErr w:type="spellStart"/>
      <w:r>
        <w:rPr>
          <w:rFonts w:ascii="Verdana" w:hAnsi="Verdana"/>
        </w:rPr>
        <w:t>el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fortalecimiento</w:t>
      </w:r>
      <w:proofErr w:type="spellEnd"/>
      <w:r>
        <w:rPr>
          <w:rFonts w:ascii="Verdana" w:hAnsi="Verdana"/>
        </w:rPr>
        <w:t xml:space="preserve"> de la </w:t>
      </w:r>
      <w:proofErr w:type="spellStart"/>
      <w:r>
        <w:rPr>
          <w:rFonts w:ascii="Verdana" w:hAnsi="Verdana"/>
        </w:rPr>
        <w:t>participación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ciudadana</w:t>
      </w:r>
      <w:proofErr w:type="spellEnd"/>
      <w:r>
        <w:rPr>
          <w:rFonts w:ascii="Verdana" w:hAnsi="Verdana"/>
        </w:rPr>
        <w:t xml:space="preserve"> y con la </w:t>
      </w:r>
      <w:proofErr w:type="spellStart"/>
      <w:r>
        <w:rPr>
          <w:rFonts w:ascii="Verdana" w:hAnsi="Verdana"/>
        </w:rPr>
        <w:t>garantía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los</w:t>
      </w:r>
      <w:proofErr w:type="spellEnd"/>
      <w:r>
        <w:rPr>
          <w:rFonts w:ascii="Verdana" w:hAnsi="Verdana"/>
        </w:rPr>
        <w:t xml:space="preserve"> derechos de las personas con </w:t>
      </w:r>
      <w:proofErr w:type="spellStart"/>
      <w:r>
        <w:rPr>
          <w:rFonts w:ascii="Verdana" w:hAnsi="Verdana"/>
        </w:rPr>
        <w:t>discapacidad</w:t>
      </w:r>
      <w:proofErr w:type="spellEnd"/>
      <w:r>
        <w:rPr>
          <w:rFonts w:ascii="Verdana" w:hAnsi="Verdana"/>
        </w:rPr>
        <w:t xml:space="preserve">. </w:t>
      </w:r>
    </w:p>
    <w:p w14:paraId="534F8C8A" w14:textId="77777777" w:rsidR="009105BE" w:rsidRDefault="009105BE">
      <w:pPr>
        <w:rPr>
          <w:rFonts w:ascii="Verdana" w:eastAsia="Verdana" w:hAnsi="Verdana" w:cs="Verdana"/>
        </w:rPr>
      </w:pPr>
    </w:p>
    <w:p w14:paraId="2DCF731C" w14:textId="58A47CF9" w:rsidR="009105BE" w:rsidRDefault="00843968">
      <w:pPr>
        <w:rPr>
          <w:rFonts w:ascii="Verdana" w:eastAsia="Verdana" w:hAnsi="Verdana" w:cs="Verdana"/>
        </w:rPr>
      </w:pPr>
      <w:proofErr w:type="spellStart"/>
      <w:r>
        <w:rPr>
          <w:rFonts w:ascii="Verdana" w:hAnsi="Verdana"/>
        </w:rPr>
        <w:t>Cordialmente</w:t>
      </w:r>
      <w:proofErr w:type="spellEnd"/>
      <w:r>
        <w:rPr>
          <w:rFonts w:ascii="Verdana" w:hAnsi="Verdana"/>
        </w:rPr>
        <w:t>,</w:t>
      </w:r>
    </w:p>
    <w:p w14:paraId="5D7C78FF" w14:textId="63856404" w:rsidR="009105BE" w:rsidRPr="005B42E1" w:rsidRDefault="00502ECA">
      <w:pPr>
        <w:rPr>
          <w:rFonts w:ascii="Verdana" w:eastAsia="Verdana" w:hAnsi="Verdana" w:cs="Verdana"/>
          <w:b/>
        </w:rPr>
      </w:pPr>
      <w:r w:rsidRPr="005B42E1">
        <w:rPr>
          <w:b/>
          <w:bCs/>
        </w:rPr>
        <w:t xml:space="preserve">Dirección para la </w:t>
      </w:r>
      <w:proofErr w:type="spellStart"/>
      <w:r w:rsidRPr="005B42E1">
        <w:rPr>
          <w:b/>
          <w:bCs/>
        </w:rPr>
        <w:t>Garant</w:t>
      </w:r>
      <w:r w:rsidR="005B42E1" w:rsidRPr="005B42E1">
        <w:rPr>
          <w:b/>
          <w:bCs/>
        </w:rPr>
        <w:t>ía</w:t>
      </w:r>
      <w:proofErr w:type="spellEnd"/>
      <w:r w:rsidRPr="005B42E1">
        <w:rPr>
          <w:b/>
          <w:bCs/>
        </w:rPr>
        <w:t xml:space="preserve"> de </w:t>
      </w:r>
      <w:proofErr w:type="spellStart"/>
      <w:r w:rsidRPr="005B42E1">
        <w:rPr>
          <w:b/>
          <w:bCs/>
        </w:rPr>
        <w:t>los</w:t>
      </w:r>
      <w:proofErr w:type="spellEnd"/>
      <w:r w:rsidRPr="005B42E1">
        <w:rPr>
          <w:b/>
          <w:bCs/>
        </w:rPr>
        <w:t xml:space="preserve"> Derechos de las personas con Discapacidad</w:t>
      </w:r>
    </w:p>
    <w:p w14:paraId="2A0BB8B5" w14:textId="0E9C7816" w:rsidR="00502ECA" w:rsidRPr="005B42E1" w:rsidRDefault="00502ECA">
      <w:pPr>
        <w:rPr>
          <w:rFonts w:ascii="Verdana" w:eastAsia="Verdana" w:hAnsi="Verdana" w:cs="Verdana"/>
          <w:b/>
        </w:rPr>
      </w:pPr>
      <w:r w:rsidRPr="005B42E1">
        <w:rPr>
          <w:b/>
          <w:bCs/>
        </w:rPr>
        <w:t xml:space="preserve">MINISTERIO DE IGUALDAD Y EQUIDAD </w:t>
      </w:r>
    </w:p>
    <w:sectPr w:rsidR="00502ECA" w:rsidRPr="005B42E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7B0F" w14:textId="77777777" w:rsidR="00BD3876" w:rsidRDefault="00BD3876">
      <w:pPr>
        <w:spacing w:after="0" w:line="240" w:lineRule="auto"/>
      </w:pPr>
      <w:r>
        <w:separator/>
      </w:r>
    </w:p>
  </w:endnote>
  <w:endnote w:type="continuationSeparator" w:id="0">
    <w:p w14:paraId="2E6880FB" w14:textId="77777777" w:rsidR="00BD3876" w:rsidRDefault="00BD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2700" w14:textId="77777777" w:rsidR="009105BE" w:rsidRDefault="00843968">
    <w:pPr>
      <w:pStyle w:val="Footer"/>
    </w:pPr>
    <w:r>
      <w:rPr>
        <w:rFonts w:ascii="Verdana" w:hAnsi="Verdana"/>
        <w:sz w:val="18"/>
      </w:rPr>
      <w:t>Ministerio de Igualdad y Equidad</w:t>
    </w:r>
    <w:r>
      <w:rPr>
        <w:rFonts w:ascii="Verdana" w:hAnsi="Verdana"/>
        <w:sz w:val="18"/>
      </w:rPr>
      <w:br/>
      <w:t>Dirección: Calle 28 No. 13a - 15, Bogotá D.C., Colombia</w:t>
    </w:r>
    <w:r>
      <w:rPr>
        <w:rFonts w:ascii="Verdana" w:hAnsi="Verdana"/>
        <w:sz w:val="18"/>
      </w:rPr>
      <w:br/>
    </w:r>
    <w:proofErr w:type="spellStart"/>
    <w:r>
      <w:rPr>
        <w:rFonts w:ascii="Verdana" w:hAnsi="Verdana"/>
        <w:sz w:val="18"/>
      </w:rPr>
      <w:t>Conmutador</w:t>
    </w:r>
    <w:proofErr w:type="spellEnd"/>
    <w:r>
      <w:rPr>
        <w:rFonts w:ascii="Verdana" w:hAnsi="Verdana"/>
        <w:sz w:val="18"/>
      </w:rPr>
      <w:t>: (+57) 601 562 9300 – 601 382 2800</w:t>
    </w:r>
    <w:r>
      <w:rPr>
        <w:rFonts w:ascii="Verdana" w:hAnsi="Verdana"/>
        <w:sz w:val="18"/>
      </w:rPr>
      <w:br/>
      <w:t xml:space="preserve">Línea </w:t>
    </w:r>
    <w:proofErr w:type="spellStart"/>
    <w:r>
      <w:rPr>
        <w:rFonts w:ascii="Verdana" w:hAnsi="Verdana"/>
        <w:sz w:val="18"/>
      </w:rPr>
      <w:t>Gratuita</w:t>
    </w:r>
    <w:proofErr w:type="spellEnd"/>
    <w:r>
      <w:rPr>
        <w:rFonts w:ascii="Verdana" w:hAnsi="Verdana"/>
        <w:sz w:val="18"/>
      </w:rPr>
      <w:t>: (+57) 01 8000 913666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F9CE" w14:textId="77777777" w:rsidR="00BD3876" w:rsidRDefault="00BD3876">
      <w:pPr>
        <w:spacing w:after="0" w:line="240" w:lineRule="auto"/>
      </w:pPr>
      <w:r>
        <w:separator/>
      </w:r>
    </w:p>
  </w:footnote>
  <w:footnote w:type="continuationSeparator" w:id="0">
    <w:p w14:paraId="429C6125" w14:textId="77777777" w:rsidR="00BD3876" w:rsidRDefault="00BD3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873B" w14:textId="68891786" w:rsidR="009105BE" w:rsidRDefault="41F53E16" w:rsidP="41F53E16">
    <w:pPr>
      <w:pStyle w:val="Header"/>
      <w:jc w:val="center"/>
    </w:pPr>
    <w:r>
      <w:rPr>
        <w:noProof/>
      </w:rPr>
      <w:drawing>
        <wp:inline distT="0" distB="0" distL="0" distR="0" wp14:anchorId="1E060C5F" wp14:editId="4626EE8D">
          <wp:extent cx="847417" cy="634039"/>
          <wp:effectExtent l="0" t="0" r="0" b="0"/>
          <wp:docPr id="207896626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966263" name="Picture 20789662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417" cy="634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3968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5809814">
    <w:abstractNumId w:val="8"/>
  </w:num>
  <w:num w:numId="2" w16cid:durableId="1591045794">
    <w:abstractNumId w:val="6"/>
  </w:num>
  <w:num w:numId="3" w16cid:durableId="1081172430">
    <w:abstractNumId w:val="5"/>
  </w:num>
  <w:num w:numId="4" w16cid:durableId="911892971">
    <w:abstractNumId w:val="4"/>
  </w:num>
  <w:num w:numId="5" w16cid:durableId="501629009">
    <w:abstractNumId w:val="7"/>
  </w:num>
  <w:num w:numId="6" w16cid:durableId="298389067">
    <w:abstractNumId w:val="3"/>
  </w:num>
  <w:num w:numId="7" w16cid:durableId="153424471">
    <w:abstractNumId w:val="2"/>
  </w:num>
  <w:num w:numId="8" w16cid:durableId="472719905">
    <w:abstractNumId w:val="1"/>
  </w:num>
  <w:num w:numId="9" w16cid:durableId="156402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2ED"/>
    <w:rsid w:val="00034616"/>
    <w:rsid w:val="00040068"/>
    <w:rsid w:val="00054BE3"/>
    <w:rsid w:val="0006063C"/>
    <w:rsid w:val="00066128"/>
    <w:rsid w:val="0007629C"/>
    <w:rsid w:val="00090A8A"/>
    <w:rsid w:val="000A04D8"/>
    <w:rsid w:val="000B1910"/>
    <w:rsid w:val="000B420C"/>
    <w:rsid w:val="000B6A90"/>
    <w:rsid w:val="000C5F67"/>
    <w:rsid w:val="000D1D26"/>
    <w:rsid w:val="000D4086"/>
    <w:rsid w:val="00121D47"/>
    <w:rsid w:val="001475D8"/>
    <w:rsid w:val="00147C7C"/>
    <w:rsid w:val="0015074B"/>
    <w:rsid w:val="001624FF"/>
    <w:rsid w:val="00165858"/>
    <w:rsid w:val="00174D82"/>
    <w:rsid w:val="00176E7D"/>
    <w:rsid w:val="00181A62"/>
    <w:rsid w:val="001C7AD1"/>
    <w:rsid w:val="001F1451"/>
    <w:rsid w:val="0020476A"/>
    <w:rsid w:val="00214D56"/>
    <w:rsid w:val="00231D5A"/>
    <w:rsid w:val="00232FDD"/>
    <w:rsid w:val="00257EE9"/>
    <w:rsid w:val="0029639D"/>
    <w:rsid w:val="002A5571"/>
    <w:rsid w:val="002D7E78"/>
    <w:rsid w:val="002E0E54"/>
    <w:rsid w:val="002E2FFC"/>
    <w:rsid w:val="002E4AE0"/>
    <w:rsid w:val="002E73A4"/>
    <w:rsid w:val="002F02D0"/>
    <w:rsid w:val="003121D6"/>
    <w:rsid w:val="003201BE"/>
    <w:rsid w:val="003260CE"/>
    <w:rsid w:val="00326F90"/>
    <w:rsid w:val="00330805"/>
    <w:rsid w:val="00332038"/>
    <w:rsid w:val="00337579"/>
    <w:rsid w:val="0036520D"/>
    <w:rsid w:val="00371540"/>
    <w:rsid w:val="00383DD8"/>
    <w:rsid w:val="00393372"/>
    <w:rsid w:val="003A1225"/>
    <w:rsid w:val="003D0072"/>
    <w:rsid w:val="003E4CEF"/>
    <w:rsid w:val="003F4CC3"/>
    <w:rsid w:val="00400B51"/>
    <w:rsid w:val="00421937"/>
    <w:rsid w:val="00436F5D"/>
    <w:rsid w:val="004370D1"/>
    <w:rsid w:val="00442D79"/>
    <w:rsid w:val="00460666"/>
    <w:rsid w:val="004713D0"/>
    <w:rsid w:val="00494921"/>
    <w:rsid w:val="004B6E61"/>
    <w:rsid w:val="004C2223"/>
    <w:rsid w:val="00502ECA"/>
    <w:rsid w:val="00504EEB"/>
    <w:rsid w:val="00505C1B"/>
    <w:rsid w:val="00514938"/>
    <w:rsid w:val="00531F04"/>
    <w:rsid w:val="005362DA"/>
    <w:rsid w:val="00554C3F"/>
    <w:rsid w:val="00574D43"/>
    <w:rsid w:val="00594008"/>
    <w:rsid w:val="005B1E26"/>
    <w:rsid w:val="005B42E1"/>
    <w:rsid w:val="005C367E"/>
    <w:rsid w:val="005D62ED"/>
    <w:rsid w:val="005E03B2"/>
    <w:rsid w:val="005E26FF"/>
    <w:rsid w:val="0063704B"/>
    <w:rsid w:val="00653D7B"/>
    <w:rsid w:val="006A7F1C"/>
    <w:rsid w:val="006B06B9"/>
    <w:rsid w:val="006B705F"/>
    <w:rsid w:val="006C1183"/>
    <w:rsid w:val="006D6329"/>
    <w:rsid w:val="006E04AF"/>
    <w:rsid w:val="0072194D"/>
    <w:rsid w:val="00752818"/>
    <w:rsid w:val="00782DC6"/>
    <w:rsid w:val="0078793C"/>
    <w:rsid w:val="007940AA"/>
    <w:rsid w:val="007B13FE"/>
    <w:rsid w:val="007B4142"/>
    <w:rsid w:val="007C7969"/>
    <w:rsid w:val="007D56A5"/>
    <w:rsid w:val="007E57D2"/>
    <w:rsid w:val="007F4B03"/>
    <w:rsid w:val="00805A21"/>
    <w:rsid w:val="00822635"/>
    <w:rsid w:val="008250AE"/>
    <w:rsid w:val="00843313"/>
    <w:rsid w:val="00843968"/>
    <w:rsid w:val="00846A12"/>
    <w:rsid w:val="008534D4"/>
    <w:rsid w:val="008979EF"/>
    <w:rsid w:val="008A14E0"/>
    <w:rsid w:val="008B307A"/>
    <w:rsid w:val="008B686F"/>
    <w:rsid w:val="008B7044"/>
    <w:rsid w:val="008E6AA8"/>
    <w:rsid w:val="008E7AB3"/>
    <w:rsid w:val="008F03C7"/>
    <w:rsid w:val="008F690D"/>
    <w:rsid w:val="00900B22"/>
    <w:rsid w:val="0090284A"/>
    <w:rsid w:val="009072CD"/>
    <w:rsid w:val="009105BE"/>
    <w:rsid w:val="00915BE2"/>
    <w:rsid w:val="0093210A"/>
    <w:rsid w:val="009561EF"/>
    <w:rsid w:val="00957E49"/>
    <w:rsid w:val="00960A6C"/>
    <w:rsid w:val="00964A39"/>
    <w:rsid w:val="009828AA"/>
    <w:rsid w:val="00985A49"/>
    <w:rsid w:val="009A585F"/>
    <w:rsid w:val="009B48A9"/>
    <w:rsid w:val="009B7455"/>
    <w:rsid w:val="009C0EB7"/>
    <w:rsid w:val="009C1675"/>
    <w:rsid w:val="009D1C50"/>
    <w:rsid w:val="009E3A09"/>
    <w:rsid w:val="009E5280"/>
    <w:rsid w:val="00A21E20"/>
    <w:rsid w:val="00A47599"/>
    <w:rsid w:val="00A57B82"/>
    <w:rsid w:val="00A673D6"/>
    <w:rsid w:val="00A86B27"/>
    <w:rsid w:val="00A93785"/>
    <w:rsid w:val="00A950E1"/>
    <w:rsid w:val="00AA0267"/>
    <w:rsid w:val="00AA09DB"/>
    <w:rsid w:val="00AA1D8D"/>
    <w:rsid w:val="00AE607E"/>
    <w:rsid w:val="00B218D0"/>
    <w:rsid w:val="00B322FE"/>
    <w:rsid w:val="00B47730"/>
    <w:rsid w:val="00B758A9"/>
    <w:rsid w:val="00B820AA"/>
    <w:rsid w:val="00BB09C1"/>
    <w:rsid w:val="00BB61E2"/>
    <w:rsid w:val="00BC1B81"/>
    <w:rsid w:val="00BD3876"/>
    <w:rsid w:val="00BD5C41"/>
    <w:rsid w:val="00C100AE"/>
    <w:rsid w:val="00C25EFB"/>
    <w:rsid w:val="00C30111"/>
    <w:rsid w:val="00C362AC"/>
    <w:rsid w:val="00C365A9"/>
    <w:rsid w:val="00C908B9"/>
    <w:rsid w:val="00C94EE0"/>
    <w:rsid w:val="00C95AA3"/>
    <w:rsid w:val="00C96E38"/>
    <w:rsid w:val="00CB0664"/>
    <w:rsid w:val="00CC365B"/>
    <w:rsid w:val="00CC3D48"/>
    <w:rsid w:val="00CD56AF"/>
    <w:rsid w:val="00CF019D"/>
    <w:rsid w:val="00D01688"/>
    <w:rsid w:val="00D016CB"/>
    <w:rsid w:val="00D02CDD"/>
    <w:rsid w:val="00D2724C"/>
    <w:rsid w:val="00D3381F"/>
    <w:rsid w:val="00D374E5"/>
    <w:rsid w:val="00D54D35"/>
    <w:rsid w:val="00D57CC0"/>
    <w:rsid w:val="00D61137"/>
    <w:rsid w:val="00D84708"/>
    <w:rsid w:val="00D870EA"/>
    <w:rsid w:val="00D93F73"/>
    <w:rsid w:val="00D955D8"/>
    <w:rsid w:val="00D96FDB"/>
    <w:rsid w:val="00DB1695"/>
    <w:rsid w:val="00DC336D"/>
    <w:rsid w:val="00DD6693"/>
    <w:rsid w:val="00DF74FE"/>
    <w:rsid w:val="00E10719"/>
    <w:rsid w:val="00E24A10"/>
    <w:rsid w:val="00E46D06"/>
    <w:rsid w:val="00E65722"/>
    <w:rsid w:val="00E914B6"/>
    <w:rsid w:val="00EC7A7D"/>
    <w:rsid w:val="00ED47CB"/>
    <w:rsid w:val="00EE6537"/>
    <w:rsid w:val="00F052AF"/>
    <w:rsid w:val="00F10AA0"/>
    <w:rsid w:val="00F238E7"/>
    <w:rsid w:val="00F3183B"/>
    <w:rsid w:val="00F67EFF"/>
    <w:rsid w:val="00F80ADF"/>
    <w:rsid w:val="00FA6CDA"/>
    <w:rsid w:val="00FB0D44"/>
    <w:rsid w:val="00FC693F"/>
    <w:rsid w:val="00FD44AC"/>
    <w:rsid w:val="00FE5BBE"/>
    <w:rsid w:val="02A73490"/>
    <w:rsid w:val="0B085DBC"/>
    <w:rsid w:val="0FE6D156"/>
    <w:rsid w:val="1BC53445"/>
    <w:rsid w:val="1C55AC97"/>
    <w:rsid w:val="310A3EE8"/>
    <w:rsid w:val="36CF55E6"/>
    <w:rsid w:val="41F53E16"/>
    <w:rsid w:val="491D2C22"/>
    <w:rsid w:val="4DBBEA97"/>
    <w:rsid w:val="6155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3FFEA4"/>
  <w14:defaultImageDpi w14:val="330"/>
  <w15:docId w15:val="{8E014F03-CC68-464A-9141-3CBE948F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7a0fc8-cb42-40af-a00c-19cfd436a790}" enabled="0" method="" siteId="{807a0fc8-cb42-40af-a00c-19cfd436a7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455</Words>
  <Characters>2597</Characters>
  <Application>Microsoft Office Word</Application>
  <DocSecurity>4</DocSecurity>
  <Lines>21</Lines>
  <Paragraphs>6</Paragraphs>
  <ScaleCrop>false</ScaleCrop>
  <Manager/>
  <Company/>
  <LinksUpToDate>false</LinksUpToDate>
  <CharactersWithSpaces>3046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Marcela Lozano Cubillos</cp:lastModifiedBy>
  <cp:revision>125</cp:revision>
  <dcterms:created xsi:type="dcterms:W3CDTF">2025-11-20T19:33:00Z</dcterms:created>
  <dcterms:modified xsi:type="dcterms:W3CDTF">2025-11-20T22:36:00Z</dcterms:modified>
  <cp:category/>
</cp:coreProperties>
</file>